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7C" w:rsidRDefault="004F1325">
      <w:pPr>
        <w:pStyle w:val="Heading1"/>
        <w:jc w:val="center"/>
      </w:pPr>
      <w:r>
        <w:t>TITLE OF MANUSCRIPT (Bold, Title Case, Centered)</w:t>
      </w:r>
    </w:p>
    <w:p w:rsidR="000A4662" w:rsidRDefault="004F1325">
      <w:pPr>
        <w:jc w:val="center"/>
      </w:pPr>
      <w:r>
        <w:t>Author Name(s</w:t>
      </w:r>
      <w:proofErr w:type="gramStart"/>
      <w:r>
        <w:t>)</w:t>
      </w:r>
      <w:proofErr w:type="gramEnd"/>
      <w:r>
        <w:br/>
        <w:t>Affiliation(s)</w:t>
      </w:r>
    </w:p>
    <w:p w:rsidR="00422C7C" w:rsidRDefault="000A4662">
      <w:pPr>
        <w:jc w:val="center"/>
      </w:pPr>
      <w:r>
        <w:t>ORCID (All Authors</w:t>
      </w:r>
      <w:proofErr w:type="gramStart"/>
      <w:r>
        <w:t>)</w:t>
      </w:r>
      <w:proofErr w:type="gramEnd"/>
      <w:r w:rsidR="004F1325">
        <w:br/>
        <w:t>Corresponding Author Email</w:t>
      </w:r>
      <w:r>
        <w:t xml:space="preserve"> and WhatsApp Number</w:t>
      </w:r>
      <w:bookmarkStart w:id="0" w:name="_GoBack"/>
      <w:bookmarkEnd w:id="0"/>
      <w:r w:rsidR="004F1325">
        <w:br/>
      </w:r>
    </w:p>
    <w:p w:rsidR="00422C7C" w:rsidRDefault="004F1325">
      <w:pPr>
        <w:pStyle w:val="Heading2"/>
      </w:pPr>
      <w:r>
        <w:t>Abstract</w:t>
      </w:r>
    </w:p>
    <w:p w:rsidR="00422C7C" w:rsidRDefault="004F1325">
      <w:r>
        <w:t>Provide a concise abstract of 150–250 words summarizing the purpose, methodology, key findings, and conclusions of the study.</w:t>
      </w:r>
    </w:p>
    <w:p w:rsidR="00422C7C" w:rsidRDefault="004F1325">
      <w:pPr>
        <w:pStyle w:val="Heading3"/>
      </w:pPr>
      <w:r>
        <w:t>Keywords</w:t>
      </w:r>
    </w:p>
    <w:p w:rsidR="00422C7C" w:rsidRDefault="004F1325">
      <w:r>
        <w:t xml:space="preserve">3–5 </w:t>
      </w:r>
      <w:r>
        <w:t>keywords, separated by commas</w:t>
      </w:r>
    </w:p>
    <w:p w:rsidR="00422C7C" w:rsidRDefault="004F1325">
      <w:pPr>
        <w:pStyle w:val="Heading2"/>
      </w:pPr>
      <w:r>
        <w:t>Introduction</w:t>
      </w:r>
    </w:p>
    <w:p w:rsidR="00422C7C" w:rsidRDefault="004F1325">
      <w:r>
        <w:t>Begin text here...</w:t>
      </w:r>
    </w:p>
    <w:p w:rsidR="00422C7C" w:rsidRDefault="004F1325">
      <w:pPr>
        <w:pStyle w:val="Heading2"/>
      </w:pPr>
      <w:r>
        <w:t>Methods</w:t>
      </w:r>
    </w:p>
    <w:p w:rsidR="00422C7C" w:rsidRDefault="004F1325">
      <w:r>
        <w:t>Begin text here...</w:t>
      </w:r>
    </w:p>
    <w:p w:rsidR="00422C7C" w:rsidRDefault="004F1325">
      <w:pPr>
        <w:pStyle w:val="Heading2"/>
      </w:pPr>
      <w:r>
        <w:t>Results</w:t>
      </w:r>
    </w:p>
    <w:p w:rsidR="00422C7C" w:rsidRDefault="004F1325">
      <w:r>
        <w:t>Begin text here...</w:t>
      </w:r>
    </w:p>
    <w:p w:rsidR="00422C7C" w:rsidRDefault="004F1325">
      <w:pPr>
        <w:pStyle w:val="Heading2"/>
      </w:pPr>
      <w:r>
        <w:t>Discussion</w:t>
      </w:r>
    </w:p>
    <w:p w:rsidR="00422C7C" w:rsidRDefault="004F1325">
      <w:r>
        <w:t>Begin text here...</w:t>
      </w:r>
    </w:p>
    <w:p w:rsidR="00422C7C" w:rsidRDefault="004F1325">
      <w:pPr>
        <w:pStyle w:val="Heading2"/>
      </w:pPr>
      <w:r>
        <w:t>Conclusion</w:t>
      </w:r>
    </w:p>
    <w:p w:rsidR="00422C7C" w:rsidRDefault="004F1325">
      <w:r>
        <w:t>Begin text here...</w:t>
      </w:r>
    </w:p>
    <w:p w:rsidR="00422C7C" w:rsidRDefault="004F1325">
      <w:pPr>
        <w:pStyle w:val="Heading2"/>
      </w:pPr>
      <w:r>
        <w:t>Acknowledgements (if applicable)</w:t>
      </w:r>
    </w:p>
    <w:p w:rsidR="00422C7C" w:rsidRDefault="004F1325">
      <w:r>
        <w:t>Begin text here...</w:t>
      </w:r>
    </w:p>
    <w:p w:rsidR="00422C7C" w:rsidRDefault="004F1325">
      <w:pPr>
        <w:pStyle w:val="Heading2"/>
      </w:pPr>
      <w:r>
        <w:t>Declaration of Interest</w:t>
      </w:r>
    </w:p>
    <w:p w:rsidR="00422C7C" w:rsidRDefault="004F1325">
      <w:r>
        <w:t>Begi</w:t>
      </w:r>
      <w:r>
        <w:t>n text here...</w:t>
      </w:r>
    </w:p>
    <w:p w:rsidR="00422C7C" w:rsidRDefault="004F1325">
      <w:pPr>
        <w:pStyle w:val="Heading2"/>
      </w:pPr>
      <w:r>
        <w:t>References</w:t>
      </w:r>
    </w:p>
    <w:p w:rsidR="00422C7C" w:rsidRDefault="004F1325">
      <w:r>
        <w:t>Begin text here...</w:t>
      </w:r>
    </w:p>
    <w:sectPr w:rsidR="00422C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4662"/>
    <w:rsid w:val="0015074B"/>
    <w:rsid w:val="0029639D"/>
    <w:rsid w:val="00326F90"/>
    <w:rsid w:val="00422C7C"/>
    <w:rsid w:val="004F132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853DA3"/>
  <w14:defaultImageDpi w14:val="300"/>
  <w15:docId w15:val="{CDD98F55-F873-459F-BB64-BA23E43F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7DCD96-285E-4C4E-A85D-FF131A41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PBolu</cp:lastModifiedBy>
  <cp:revision>2</cp:revision>
  <dcterms:created xsi:type="dcterms:W3CDTF">2026-02-11T21:45:00Z</dcterms:created>
  <dcterms:modified xsi:type="dcterms:W3CDTF">2026-02-11T21:45:00Z</dcterms:modified>
  <cp:category/>
</cp:coreProperties>
</file>